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AND CODING DIGITAL COMPUTERS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AND CODING DIGITAL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本书出售、求购地址：https://www.jiaokey.com/book/detail/40116697.html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关键词搜索：https://www.jiaokey.com/tag/PROGRAMMING AND CODING DIGITAL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