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书名：MULTI-TASKING IN MICROS</w:t>
      </w:r>
    </w:p>
    <w:p>
      <w:r>
        <w:t>作者：IAN S.TURNBULL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MULTI-TASKING IN MICROS 评论地址：https://www.jiaokey.com/book/detail/40116714.html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