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ANALOG COMPUTERS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ANALOG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ELECTRONIC ANALOG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