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FIXTURE DESIGN A PRACTICAL REFERENCE BOOK OF WORKHOLDING PRINCIPLES AND DESIGNS FOR ALL CLASSES OF MACHINING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FIXTURE DESIGN A PRACTICAL REFERENCE BOOK OF WORKHOLDING PRINCIPLES AND DESIGNS FOR ALL CLASSES OF 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本书出售、求购地址：https://www.jiaokey.com/book/detail/40116964.html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关键词搜索：https://www.jiaokey.com/tag/HANDBOOK OF FIXTURE DESIGN A PRACTICAL REFERENCE BOOK OF WORKHOLDING PRINCIPLES AND DESIGNS FOR ALL CLASSES OF 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