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PROPOSED IEEE CRITERIA FOR NUCLEAR POWER PLANT PROTECTION SYSTEMS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PROPOSED IEEE CRITERIA FOR NUCLEAR POWER PLANT PROTECTION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本书出售、求购地址：https://www.jiaokey.com/book/detail/40116972.html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关键词搜索：https://www.jiaokey.com/tag/PROPOSED IEEE CRITERIA FOR NUCLEAR POWER PLANT PROTECTION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