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THERMONUCLEAR POWER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THERMONUCLEAR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本书出售、求购地址：https://www.jiaokey.com/book/detail/40117601.html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关键词搜索：https://www.jiaokey.com/tag/THERMONUCLEAR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