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NUCLEAR REACTOR THEORY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NUCLEAR REACTOR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本书出售、求购地址：https://www.jiaokey.com/book/detail/40117628.html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关键词搜索：https://www.jiaokey.com/tag/INTRODUCTION TO NUCLEAR REACTOR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