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SYSTEMS ENGINEERING HANDBOOK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SYSTEMS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本书出售、求购地址：https://www.jiaokey.com/book/detail/40117816.html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关键词搜索：https://www.jiaokey.com/tag/ENERGY SYSTEMS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