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ANALYSIS AND DESIGN OF SWITCH-MODE POWER SUPPLIES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ANALYSIS AND DESIGN OF SWITCH-MODE 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关键词搜索：https://www.jiaokey.com/tag/COMPUTER-AIDED ANALYSIS AND DESIGN OF SWITCH-MODE 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