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LIGHTNING PROTECTION FOR ELECTRIC SYSTEMS 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LIGHTNING PROTECTION FOR ELECTRIC SYSTEMS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本书出售、求购地址：https://www.jiaokey.com/book/detail/40117856.html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关键词搜索：https://www.jiaokey.com/tag/LIGHTNING PROTECTION FOR ELECTRIC SYSTEMS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