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EQUIVALENT CIRCUITS OF ELECTRIC MACHINERY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EQUIVALENT CIRCUITS OF ELECTRIC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关键词搜索：https://www.jiaokey.com/tag/EQUIVALENT CIRCUITS OF ELECTRIC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