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FOR PULSE TRANSFORMERS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FOR PULSE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本书出售、求购地址：https://www.jiaokey.com/book/detail/40117865.html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STANDARD FOR PULSE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