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SUPERCONDUCTOR TECHNOLOGY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SUPERCONDUCTOR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本书出售、求购地址：https://www.jiaokey.com/book/detail/40118009.html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关键词搜索：https://www.jiaokey.com/tag/SUPERCONDUCTOR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