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INTERSOCIETY ENERGY CONVERSION ENGINEERING CONFERENCE PROCEEDINGS VOLUME 1 AEROSPACT PWER P-259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INTERSOCIETY ENERGY CONVERSION ENGINEERING CONFERENCE PROCEEDINGS VOLUME 1 AEROSPACT PWER P-259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本书出售、求购地址：https://www.jiaokey.com/book/detail/40118375.html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关键词搜索：https://www.jiaokey.com/tag/27TH INTERSOCIETY ENERGY CONVERSION ENGINEERING CONFERENCE PROCEEDINGS VOLUME 1 AEROSPACT PWER P-259.html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