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1985INTERNATIONAL SYMPOSIUM ON CIRCUITS AND SYSTEMS PROCEEDINGS VOLUME 2</w:t>
      </w:r>
    </w:p>
    <w:p>
      <w:r>
        <w:rPr>
          <w:rFonts w:ascii="宋体" w:hAnsi="宋体" w:eastAsia="宋体"/>
          <w:sz w:val="24"/>
        </w:rPr>
        <w:t>SPONSORED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1985INTERNATIONAL SYMPOSIUM ON CIRCUITS AND SYSTEMS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SPONSORED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CATALOG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本书出售、求购地址：https://www.jiaokey.com/book/detail/40118503.html</w:t>
      </w:r>
    </w:p>
    <w:p>
      <w:r>
        <w:t>更多相关图书推荐：https://www.jiaokey.com</w:t>
      </w:r>
    </w:p>
    <w:p>
      <w:r>
        <w:t>SPONSORED 其他作品：https://www.jiaokey.com/tag/SPONSORED.html</w:t>
      </w:r>
    </w:p>
    <w:p>
      <w:r>
        <w:t>IEEE CATALOG 出版图书：https://www.jiaokey.com/tag/IEEE CATALOG.html</w:t>
      </w:r>
    </w:p>
    <w:p>
      <w:r>
        <w:t>关键词搜索：https://www.jiaokey.com/tag/1985INTERNATIONAL SYMPOSIUM ON CIRCUITS AND SYSTEMS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