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QUESTION OF TRUST THE ORIGINS OF U.S.-SOVIET DIPLOMATIC RELATIONS: THE MEMOIRS OF LOY W.HENDERSON</w:t>
      </w:r>
    </w:p>
    <w:p>
      <w:r>
        <w:rPr>
          <w:rFonts w:ascii="宋体" w:hAnsi="宋体" w:eastAsia="宋体"/>
          <w:sz w:val="24"/>
        </w:rPr>
        <w:t>GEORGE W.BAER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QUESTION OF TRUST THE ORIGINS OF U.S.-SOVIET DIPLOMATIC RELATIONS: THE MEMOIRS OF LOY W.HENDERSON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本书出售、求购地址：https://www.jiaokey.com/book/detail/40118754.html</w:t>
      </w:r>
    </w:p>
    <w:p>
      <w:r>
        <w:t>更多相关图书推荐：https://www.jiaokey.com</w:t>
      </w:r>
    </w:p>
    <w:p>
      <w:r>
        <w:t>GEORGE W.BAER 其他作品：https://www.jiaokey.com/tag/GEORGE W.BAER.html</w:t>
      </w:r>
    </w:p>
    <w:p>
      <w:r>
        <w:t>关键词搜索：https://www.jiaokey.com/tag/A QUESTION OF TRUST THE ORIGINS OF U.S.-SOVIET DIPLOMATIC RELATIONS: THE MEMOIRS OF LOY W.HENDERSON.html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