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VETERINARY SCIENCE AND COMPARATIVE MEDICINE  VOLUME 34  DOMESTIC ANIMAL CYTOGENETICS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VETERINARY SCIENCE AND COMPARATIVE MEDICINE  VOLUME 34  DOMESTIC ANIMAL CYTOGENETICS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本书出售、求购地址：https://www.jiaokey.com/book/detail/40118804.html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关键词搜索：https://www.jiaokey.com/tag/ADVANCES IN VETERINARY SCIENCE AND COMPARATIVE MEDICINE  VOLUME 34  DOMESTIC ANIMAL CYTOGENETICS.html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