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40119783_METHODS IN PLANT ECOLOGY_p589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40119783_METHODS IN PLANT ECOLOGY_p589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本书出售、求购地址：https://www.jiaokey.com/book/detail/40119783.html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关键词搜索：https://www.jiaokey.com/tag/40119783_METHODS IN PLANT ECOLOGY_p589.html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