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40119795_MICROBIOLOGY ESSENTIALS AND APPLICATIONS_p777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40119795_MICROBIOLOGY ESSENTIALS AND APPLICATIONS_p777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本书出售、求购地址：https://www.jiaokey.com/book/detail/40119795.html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关键词搜索：https://www.jiaokey.com/tag/40119795_MICROBIOLOGY ESSENTIALS AND APPLICATIONS_p777.html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