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REVIEWS  VOLUME 3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REVIEWS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本书出售、求购地址：https://www.jiaokey.com/book/detail/40120005.html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关键词搜索：https://www.jiaokey.com/tag/PLANT BREEDING REVIEWS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