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4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本书出售、求购地址：https://www.jiaokey.com/book/detail/40120006.html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关键词搜索：https://www.jiaokey.com/tag/PLANT BREEDING REVIEWS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