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NUCLEAR ENERGY TO AGRICULTURE  ANNUAL REPORT TO THE UNITED STATES ATOMIC ENERGY COMMISSION</w:t>
      </w:r>
    </w:p>
    <w:p>
      <w:r>
        <w:rPr>
          <w:rFonts w:ascii="宋体" w:hAnsi="宋体" w:eastAsia="宋体"/>
          <w:sz w:val="24"/>
        </w:rPr>
        <w:t>CARL C.MOH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NUCLEAR ENERGY TO AGRICULTURE  ANNUAL REPORT TO THE UNITED STATES ATOMIC ENERGY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C.MOH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本书出售、求购地址：https://www.jiaokey.com/book/detail/40120481.html</w:t>
      </w:r>
    </w:p>
    <w:p>
      <w:r>
        <w:t>更多相关图书推荐：https://www.jiaokey.com</w:t>
      </w:r>
    </w:p>
    <w:p>
      <w:r>
        <w:t>CARL C.MOH 其他作品：https://www.jiaokey.com/tag/CARL C.MOH.html</w:t>
      </w:r>
    </w:p>
    <w:p>
      <w:r>
        <w:t>关键词搜索：https://www.jiaokey.com/tag/THE APPLICATION OF NUCLEAR ENERGY TO AGRICULTURE  ANNUAL REPORT TO THE UNITED STATES ATOMIC ENERGY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