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WATCH LIST FOR DOMESTIC ANIMAL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WATCH LIST FOR DOMESTIC ANIMAL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BEATE D.SCHERF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本书出售、求购地址：https://www.jiaokey.com/book/detail/40120945.html</w:t>
      </w:r>
    </w:p>
    <w:p>
      <w:r>
        <w:t>更多相关图书推荐：https://www.jiaokey.com</w:t>
      </w:r>
    </w:p>
    <w:p>
      <w:r>
        <w:t>BEATE D.SCHERF 出版图书：https://www.jiaokey.com/tag/BEATE D.SCHERF.html</w:t>
      </w:r>
    </w:p>
    <w:p>
      <w:r>
        <w:t>关键词搜索：https://www.jiaokey.com/tag/WORLD WATCH LIST FOR DOMESTIC ANIMAL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