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日经大予测  （2000年版）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日经大予测  （2000年版）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本书出售、求购地址：https://www.jiaokey.com/book/detail/40121099.html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关键词搜索：https://www.jiaokey.com/tag/日经大予测  （2000年版）.html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