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书名：MULTICHANNEL PULSE HEIGHT ANALYZERS</w:t>
      </w:r>
    </w:p>
    <w:p>
      <w:r>
        <w:t>作者：H.W.KOCH  R.W.JOHNSTON</w:t>
      </w:r>
    </w:p>
    <w:p>
      <w:r>
        <w:t>出版社：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MULTICHANNEL PULSE HEIGHT ANALYZERS 评论地址：https://www.jiaokey.com/book/detail/40121329.html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