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UNDER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本书出售、求购地址：https://www.jiaokey.com/book/detail/40121380.html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WORLD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