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书名：大学英语四级考试全真试题详解  2005-2000  英文</w:t>
      </w:r>
    </w:p>
    <w:p>
      <w:r>
        <w:t>作者：席爱玲，燕静敏，郭勇主编</w:t>
      </w:r>
    </w:p>
    <w:p>
      <w:r>
        <w:t>出版社：郑州：黄河水利出版社</w:t>
      </w:r>
    </w:p>
    <w:p>
      <w:r>
        <w:t>出版日期：2005</w:t>
      </w:r>
    </w:p>
    <w:p>
      <w:r>
        <w:t>总页数：176</w:t>
      </w:r>
    </w:p>
    <w:p>
      <w:r>
        <w:t>更多请访问教客网: www.jiaokey.com</w:t>
      </w:r>
    </w:p>
    <w:p>
      <w:r>
        <w:t>大学英语四级考试全真试题详解  2005-2000  英文 评论地址：https://www.jiaokey.com/book/detail/40121893.html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