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  第9版</w:t>
      </w:r>
    </w:p>
    <w:p>
      <w:r>
        <w:rPr>
          <w:rFonts w:ascii="宋体" w:hAnsi="宋体" w:eastAsia="宋体"/>
          <w:sz w:val="24"/>
        </w:rPr>
        <w:t>（美）斯特恩（Stern，K.R.），（美）詹斯基（Jansky，S.），（美）比德拉克（Bidlack，J.E.）著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（美）斯特恩（Stern，K.R.），（美）詹斯基（Jansky，S.），（美）比德拉克（Bidlack，J.E.）著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本书出售、求购地址：https://www.jiaokey.com/book/detail/40122015.html</w:t>
      </w:r>
    </w:p>
    <w:p>
      <w:r>
        <w:t>更多相关图书推荐：https://www.jiaokey.com</w:t>
      </w:r>
    </w:p>
    <w:p>
      <w:r>
        <w:t>（美）斯特恩（Stern，K.R.），（美）詹斯基（Jansky，S.），（美）比德拉克（Bidlack，J.E.）著 其他作品：https://www.jiaokey.com/tag/（美）斯特恩（Stern，K.R.），（美）詹斯基（Jansky，S.），（美）比德拉克（Bidlack，J.E.）著.html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关键词搜索：https://www.jiaokey.com/tag/植物生物学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