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TRANSMISSIONS AND TRANSMISSION CONTROLS FOR OFF-HIGHWAY EQUIPMENT SP-549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TRANSMISSIONS AND TRANSMISSION CONTROLS FOR OFF-HIGHWAY EQUIPMENT SP-549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本书出售、求购地址：https://www.jiaokey.com/book/detail/40122985.html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关键词搜索：https://www.jiaokey.com/tag/TRANSMISSIONS AND TRANSMISSION CONTROLS FOR OFF-HIGHWAY EQUIPMENT SP-549.html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