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DEFENCE MATERIALS RESEARCH LABORATORIES TECHNICAL NOTE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DEFENCE MATERIALS RESEARCH LABORATORIES TECHNICAL NOTE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本书出售、求购地址：https://www.jiaokey.com/book/detail/40123243.html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关键词搜索：https://www.jiaokey.com/tag/DEPARTMENT OF DEFENCE MATERIALS RESEARCH LABORATORIES TECHNICAL NOTE.html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