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HEAT-TREATMENT ON PRE-YIELD BURST EMISSIONS OF A533B STEEL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HEAT-TREATMENT ON PRE-YIELD BURST EMISSIONS OF A533B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本书出售、求购地址：https://www.jiaokey.com/book/detail/40123286.html</w:t>
      </w:r>
    </w:p>
    <w:p>
      <w:r>
        <w:t>更多相关图书推荐：https://www.jiaokey.com</w:t>
      </w:r>
    </w:p>
    <w:p>
      <w:r>
        <w:t>1982 出版图书：https://www.jiaokey.com/tag/1982.html</w:t>
      </w:r>
    </w:p>
    <w:p>
      <w:r>
        <w:t>关键词搜索：https://www.jiaokey.com/tag/EFFECTS OF HEAT-TREATMENT ON PRE-YIELD BURST EMISSIONS OF A533B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