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1982 WORKSHOP ON INDUSTRIAL APPLICATIONS OF MACHINE VISION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1982 WORKSHOP ON INDUSTRIAL APPLICATIONS OF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本书出售、求购地址：https://www.jiaokey.com/book/detail/40123451.html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1982 WORKSHOP ON INDUSTRIAL APPLICATIONS OF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