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ASSESSMENT OF ENGINE LOSSES DUE TO FRICTION AND LULRICANT LIMITATIONS</w:t>
      </w:r>
    </w:p>
    <w:p>
      <w:r>
        <w:rPr>
          <w:rFonts w:ascii="宋体" w:hAnsi="宋体" w:eastAsia="宋体"/>
          <w:sz w:val="24"/>
        </w:rPr>
        <w:t>C.FAYETTE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ASSESSMENT OF ENGINE LOSSES DUE TO FRICTION AND LULRICANT LIMITATIONS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C.FAYETTE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本书出售、求购地址：https://www.jiaokey.com/book/detail/40123693.html</w:t>
      </w:r>
    </w:p>
    <w:p>
      <w:r>
        <w:t>更多相关图书推荐：https://www.jiaokey.com</w:t>
      </w:r>
    </w:p>
    <w:p>
      <w:r>
        <w:t>C.FAYETTE TAYLOR 其他作品：https://www.jiaokey.com/tag/C.FAYETTE TAYLOR.html</w:t>
      </w:r>
    </w:p>
    <w:p>
      <w:r>
        <w:t>关键词搜索：https://www.jiaokey.com/tag/THE ASSESSMENT OF ENGINE LOSSES DUE TO FRICTION AND LULRICANT LIMITATIONS.html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