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ARBRL-TR-02494 AN APPROXIMATION OF THE EXPECTED STOWED KILLS IN SEQUENTIAL ENGAGEMENTS</w:t>
      </w:r>
    </w:p>
    <w:p>
      <w:r>
        <w:rPr>
          <w:rFonts w:ascii="宋体" w:hAnsi="宋体" w:eastAsia="宋体"/>
          <w:sz w:val="24"/>
        </w:rPr>
        <w:t>LAWRENCE D.JOHNSON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ARBRL-TR-02494 AN APPROXIMATION OF THE EXPECTED STOWED KILLS IN SEQUENTIAL ENGAGEMENTS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本书出售、求购地址：https://www.jiaokey.com/book/detail/40123722.html</w:t>
      </w:r>
    </w:p>
    <w:p>
      <w:r>
        <w:t>更多相关图书推荐：https://www.jiaokey.com</w:t>
      </w:r>
    </w:p>
    <w:p>
      <w:r>
        <w:t>LAWRENCE D.JOHNSON 其他作品：https://www.jiaokey.com/tag/LAWRENCE D.JOHNSON.html</w:t>
      </w:r>
    </w:p>
    <w:p>
      <w:r>
        <w:t>关键词搜索：https://www.jiaokey.com/tag/TECHNICAL REPORT ARBRL-TR-02494 AN APPROXIMATION OF THE EXPECTED STOWED KILLS IN SEQUENTIAL ENGAGEMENTS.html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