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NITROGEN-BASED HEAT TREATING ATMOSPHERES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NITROGEN-BASED HEAT TREATING ATMOSPHERES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本书出售、求购地址：https://www.jiaokey.com/book/detail/40123748.html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关键词搜索：https://www.jiaokey.com/tag/TECHNICAL PAPER NITROGEN-BASED HEAT TREATING ATMOSPHERES.html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