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INVESTIGATION OF A DUAL INLET SIDE DUMP COMBUSTOR USING LIQUID FUEL INJECTION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INVESTIGATION OF A DUAL INLET SIDE DUMP COMBUSTOR USING LIQUID FUEL INJECTION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本书出售、求购地址：https://www.jiaokey.com/book/detail/40123767.html</w:t>
      </w:r>
    </w:p>
    <w:p>
      <w:r>
        <w:t>更多相关图书推荐：https://www.jiaokey.com</w:t>
      </w:r>
    </w:p>
    <w:p>
      <w:r>
        <w:t>9 出版图书：https://www.jiaokey.com/tag/9.html</w:t>
      </w:r>
    </w:p>
    <w:p>
      <w:r>
        <w:t>关键词搜索：https://www.jiaokey.com/tag/INVESTIGATION OF A DUAL INLET SIDE DUMP COMBUSTOR USING LIQUID FUEL INJECTION.html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