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OSTA OCEAN COLOR EXPERIMENT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OSTA OCEAN COLOR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本书出售、求购地址：https://www.jiaokey.com/book/detail/40123769.html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关键词搜索：https://www.jiaokey.com/tag/OSTA OCEAN COLOR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