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PREDICTION OF LINE SAIL DURING LINES-FIRST DEPLOYMENT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PREDICTION OF LINE SAIL DURING LINES-FIRST DEPLOYMENT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关键词搜索：https://www.jiaokey.com/tag/PREDICTION OF LINE SAIL DURING LINES-FIRST DEPLOYMENT.html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