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 PATENT APPLICATION 19 GB 11 2012743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 PATENT APPLICATION 19 GB 11 2012743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本书出售、求购地址：https://www.jiaokey.com/book/detail/40123919.html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关键词搜索：https://www.jiaokey.com/tag/UK PATENT APPLICATION 19 GB 11 2012743.html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