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19 4282321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19 4282321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本书出售、求购地址：https://www.jiaokey.com/book/detail/40123925.html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关键词搜索：https://www.jiaokey.com/tag/UNITED STATES PATENT 19 4282321.html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