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19 4436033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19 4436033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本书出售、求购地址：https://www.jiaokey.com/book/detail/40123927.html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关键词搜索：https://www.jiaokey.com/tag/UNITED STATES PATENT 19 4436033.html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