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19 4218327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19 4218327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本书出售、求购地址：https://www.jiaokey.com/book/detail/40123930.html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关键词搜索：https://www.jiaokey.com/tag/UNITED STATES PATENT 19 4218327.html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