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4416711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4416711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本书出售、求购地址：https://www.jiaokey.com/book/detail/40123931.html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19 4416711.html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