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MICROPUBLISHING A HISTORY OF SCHOLARLY MICROPUBLISHING IN AMERICA 1938-1980</w:t>
      </w:r>
    </w:p>
    <w:p>
      <w:r>
        <w:rPr>
          <w:rFonts w:ascii="宋体" w:hAnsi="宋体" w:eastAsia="宋体"/>
          <w:sz w:val="24"/>
        </w:rPr>
        <w:t>ALAN MARSHALL MECKLER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MICROPUBLISHING A HISTORY OF SCHOLARLY MICROPUBLISHING IN AMERICA 1938-1980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MARSHALL MECKLER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本书出售、求购地址：https://www.jiaokey.com/book/detail/40123943.html</w:t>
      </w:r>
    </w:p>
    <w:p>
      <w:r>
        <w:t>更多相关图书推荐：https://www.jiaokey.com</w:t>
      </w:r>
    </w:p>
    <w:p>
      <w:r>
        <w:t>ALAN MARSHALL MECKLER 其他作品：https://www.jiaokey.com/tag/ALAN MARSHALL MECKLER.html</w:t>
      </w:r>
    </w:p>
    <w:p>
      <w:r>
        <w:t>GREENWOOD PRESS 出版图书：https://www.jiaokey.com/tag/GREENWOOD PRESS.html</w:t>
      </w:r>
    </w:p>
    <w:p>
      <w:r>
        <w:t>关键词搜索：https://www.jiaokey.com/tag/MICROPUBLISHING A HISTORY OF SCHOLARLY MICROPUBLISHING IN AMERICA 1938-1980.html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