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SAFETY ASPECTS OF OFFICE AUTOMATION:THE EUROPEAN SCENE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HEALTH AND SAFETY ASPECTS OF OFFICE AUTOMATION:THE EUROPEAN SCENE评论地址：https://www.jiaokey.com/book/detail/40124041.html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