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POTENTIAL FOR PREDICTIVE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POTENTIAL FOR PREDICTIVE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本书出售、求购地址：https://www.jiaokey.com/book/detail/40124045.html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关键词搜索：https://www.jiaokey.com/tag/THE FUTURE POTENTIAL FOR PREDICTIVE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