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 ARREST TOUGHNESS OF TWO HIGH STRENGTH STEELS(ALSL 4140 AND ALSL 4340)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 ARREST TOUGHNESS OF TWO HIGH STRENGTH STEELS(ALSL 4140 AND ALSL 4340)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本书出售、求购地址：https://www.jiaokey.com/book/detail/40124093.html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关键词搜索：https://www.jiaokey.com/tag/CRACK ARREST TOUGHNESS OF TWO HIGH STRENGTH STEELS(ALSL 4140 AND ALSL 4340).html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