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OLYMPLA 1936 DIE XI.OLYMPISCHEN SPIELE BERLIN UND DIE IV.OLYMPISCHEN WINTERSPIELE GARMISCH-PARTENKIRCHEN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OLYMPLA 1936 DIE XI.OLYMPISCHEN SPIELE BERLIN UND DIE IV.OLYMPISCHEN WINTERSPIELE GARMISCH-PARTENKIRCHEN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本书出售、求购地址：https://www.jiaokey.com/book/detail/40124745.html</w:t>
      </w:r>
    </w:p>
    <w:p>
      <w:r>
        <w:t>更多相关图书推荐：https://www.jiaokey.com</w:t>
      </w:r>
    </w:p>
    <w:p>
      <w:r>
        <w:t>关键词搜索：https://www.jiaokey.com/tag/OLYMPLA 1936 DIE XI.OLYMPISCHEN SPIELE BERLIN UND DIE IV.OLYMPISCHEN WINTERSPIELE GARMISCH-PARTENKIRCHEN.html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