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831324 DIESEL ENGINE HEALTH:LASER DIAGNOSTICS</w:t>
      </w:r>
    </w:p>
    <w:p>
      <w:r>
        <w:rPr>
          <w:rFonts w:ascii="宋体" w:hAnsi="宋体" w:eastAsia="宋体"/>
          <w:sz w:val="24"/>
        </w:rPr>
        <w:t>N.A.HALLIWELL  L.PULLEN AND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831324 DIESEL ENGINE HEALTH:LASER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N.A.HALLIWELL  L.PULLEN AND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本书出售、求购地址：https://www.jiaokey.com/book/detail/40125645.html</w:t>
      </w:r>
    </w:p>
    <w:p>
      <w:r>
        <w:t>更多相关图书推荐：https://www.jiaokey.com</w:t>
      </w:r>
    </w:p>
    <w:p>
      <w:r>
        <w:t>N.A.HALLIWELL  L.PULLEN AND J.BAKER 其他作品：https://www.jiaokey.com/tag/N.A.HALLIWELL  L.PULLEN AND J.BAKER.html</w:t>
      </w:r>
    </w:p>
    <w:p>
      <w:r>
        <w:t>关键词搜索：https://www.jiaokey.com/tag/SAE TECHNICAL PAPER SERIES 831324 DIESEL ENGINE HEALTH:LASER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