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FC83-278 NEW DIMENSIONS IN COATION AND LAMINATING FLEXIBLE SUBSTRATES WITH ELECTRON BEAM CURING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FC83-278 NEW DIMENSIONS IN COATION AND LAMINATING FLEXIBLE SUBSTRATES WITH ELECTRON BEAM CURING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本书出售、求购地址：https://www.jiaokey.com/book/detail/40125720.html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PAPER FC83-278 NEW DIMENSIONS IN COATION AND LAMINATING FLEXIBLE SUBSTRATES WITH ELECTRON BEAM CURING.html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